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100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.11.2024 в 00 часов 01 минуту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Ерошевский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86240828047990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18810586240828047990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сроку; рапорт сотрудника полиции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0412365400575001002520142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